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9" w:rsidRDefault="00B576E9" w:rsidP="00B576E9">
      <w:pPr>
        <w:pStyle w:val="1"/>
        <w:jc w:val="right"/>
      </w:pPr>
    </w:p>
    <w:p w:rsidR="00982ACE" w:rsidRPr="003671FC" w:rsidRDefault="00982ACE" w:rsidP="00982ACE">
      <w:pPr>
        <w:rPr>
          <w:rFonts w:ascii="Times New Roman" w:hAnsi="Times New Roman"/>
          <w:sz w:val="20"/>
          <w:szCs w:val="20"/>
        </w:rPr>
      </w:pPr>
    </w:p>
    <w:p w:rsidR="00982ACE" w:rsidRPr="003671FC" w:rsidRDefault="00982ACE" w:rsidP="00982ACE">
      <w:pPr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982ACE" w:rsidRPr="003671FC" w:rsidTr="001B4C9D">
        <w:tc>
          <w:tcPr>
            <w:tcW w:w="3273" w:type="dxa"/>
          </w:tcPr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Педагогическим советом</w:t>
            </w:r>
          </w:p>
          <w:p w:rsidR="00982ACE" w:rsidRPr="003671FC" w:rsidRDefault="00982ACE" w:rsidP="001B4C9D">
            <w:pPr>
              <w:pStyle w:val="aa"/>
              <w:tabs>
                <w:tab w:val="left" w:pos="7560"/>
              </w:tabs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 xml:space="preserve">муниципального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982ACE" w:rsidRPr="003671FC" w:rsidRDefault="00982ACE" w:rsidP="001B4C9D">
            <w:pPr>
              <w:pStyle w:val="aa"/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общеобразовательного учреждения</w:t>
            </w:r>
            <w:r w:rsidRPr="003671FC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</w:t>
            </w:r>
            <w:proofErr w:type="spellStart"/>
            <w:r w:rsidRPr="003671FC">
              <w:rPr>
                <w:rFonts w:ascii="Times New Roman" w:hAnsi="Times New Roman"/>
                <w:sz w:val="20"/>
                <w:szCs w:val="20"/>
              </w:rPr>
              <w:t>___________Р.В.Страшко</w:t>
            </w:r>
            <w:proofErr w:type="spellEnd"/>
          </w:p>
          <w:p w:rsidR="00982ACE" w:rsidRPr="003671FC" w:rsidRDefault="00982ACE" w:rsidP="001B4C9D">
            <w:pPr>
              <w:tabs>
                <w:tab w:val="left" w:pos="3825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«Средняя общеобразовательная</w:t>
            </w:r>
            <w:r w:rsidRPr="003671FC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3671F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.</w:t>
            </w:r>
            <w:proofErr w:type="gramEnd"/>
            <w:r w:rsidRPr="003671FC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Pr="003671FC">
              <w:rPr>
                <w:rFonts w:ascii="Times New Roman" w:hAnsi="Times New Roman"/>
                <w:color w:val="FF0000"/>
                <w:sz w:val="20"/>
                <w:szCs w:val="20"/>
              </w:rPr>
              <w:t>122ОД</w:t>
            </w:r>
          </w:p>
          <w:p w:rsidR="00982ACE" w:rsidRDefault="00982ACE" w:rsidP="001B4C9D">
            <w:pPr>
              <w:pStyle w:val="aa"/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 xml:space="preserve">школа №15 села Преображенского   </w:t>
            </w:r>
          </w:p>
          <w:p w:rsidR="00982ACE" w:rsidRPr="003671FC" w:rsidRDefault="00982ACE" w:rsidP="001B4C9D">
            <w:pPr>
              <w:pStyle w:val="aa"/>
              <w:tabs>
                <w:tab w:val="left" w:pos="382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3671FC">
              <w:rPr>
                <w:rFonts w:ascii="Times New Roman" w:hAnsi="Times New Roman"/>
                <w:sz w:val="20"/>
                <w:szCs w:val="20"/>
              </w:rPr>
              <w:t xml:space="preserve"> »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Протокол №1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От “31.08.2023 г.”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ACE" w:rsidRPr="003671FC" w:rsidRDefault="00982ACE" w:rsidP="001B4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4" w:type="dxa"/>
          </w:tcPr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Директор МОУ СОШ № 15 с</w:t>
            </w:r>
            <w:proofErr w:type="gramStart"/>
            <w:r w:rsidRPr="003671F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671FC">
              <w:rPr>
                <w:rFonts w:ascii="Times New Roman" w:hAnsi="Times New Roman"/>
                <w:sz w:val="20"/>
                <w:szCs w:val="20"/>
              </w:rPr>
              <w:t>реображенского________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71FC">
              <w:rPr>
                <w:rFonts w:ascii="Times New Roman" w:hAnsi="Times New Roman"/>
                <w:sz w:val="20"/>
                <w:szCs w:val="20"/>
              </w:rPr>
              <w:t>Страшко</w:t>
            </w:r>
            <w:proofErr w:type="spellEnd"/>
            <w:r w:rsidRPr="003671FC">
              <w:rPr>
                <w:rFonts w:ascii="Times New Roman" w:hAnsi="Times New Roman"/>
                <w:sz w:val="20"/>
                <w:szCs w:val="20"/>
              </w:rPr>
              <w:t xml:space="preserve"> Роман Васильевич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163 ОД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  <w:r w:rsidRPr="003671FC">
              <w:rPr>
                <w:rFonts w:ascii="Times New Roman" w:hAnsi="Times New Roman"/>
                <w:sz w:val="20"/>
                <w:szCs w:val="20"/>
              </w:rPr>
              <w:t>От “31.08.2023 г.”</w:t>
            </w:r>
          </w:p>
          <w:p w:rsidR="00982ACE" w:rsidRPr="003671FC" w:rsidRDefault="00982ACE" w:rsidP="001B4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2ACE" w:rsidRDefault="00982ACE" w:rsidP="00982ACE">
      <w:pPr>
        <w:pStyle w:val="1"/>
        <w:rPr>
          <w:b/>
          <w:bCs/>
        </w:rPr>
      </w:pPr>
    </w:p>
    <w:p w:rsidR="00F64D96" w:rsidRDefault="00C539BF">
      <w:pPr>
        <w:pStyle w:val="1"/>
        <w:jc w:val="center"/>
      </w:pPr>
      <w:r>
        <w:rPr>
          <w:b/>
          <w:bCs/>
        </w:rPr>
        <w:t>План</w:t>
      </w:r>
      <w:r w:rsidR="00982ACE">
        <w:rPr>
          <w:b/>
          <w:bCs/>
        </w:rPr>
        <w:t xml:space="preserve"> </w:t>
      </w:r>
      <w:proofErr w:type="spellStart"/>
      <w:r w:rsidR="00982ACE">
        <w:rPr>
          <w:b/>
          <w:bCs/>
        </w:rPr>
        <w:t>профориентационной</w:t>
      </w:r>
      <w:proofErr w:type="spellEnd"/>
      <w:r w:rsidR="00982ACE">
        <w:rPr>
          <w:b/>
          <w:bCs/>
        </w:rPr>
        <w:t xml:space="preserve"> работы МОУ СОШ № 15                                               с</w:t>
      </w:r>
      <w:proofErr w:type="gramStart"/>
      <w:r w:rsidR="00982ACE">
        <w:rPr>
          <w:b/>
          <w:bCs/>
        </w:rPr>
        <w:t>.П</w:t>
      </w:r>
      <w:proofErr w:type="gramEnd"/>
      <w:r w:rsidR="00982ACE">
        <w:rPr>
          <w:b/>
          <w:bCs/>
        </w:rPr>
        <w:t xml:space="preserve">реображенского </w:t>
      </w:r>
      <w:r>
        <w:rPr>
          <w:b/>
          <w:bCs/>
        </w:rPr>
        <w:t>на 2023-2024 учебный год</w:t>
      </w:r>
    </w:p>
    <w:p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lastRenderedPageBreak/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:rsidR="00F64D96" w:rsidRDefault="00C539BF">
      <w:pPr>
        <w:pStyle w:val="1"/>
        <w:ind w:left="1160"/>
        <w:jc w:val="both"/>
      </w:pP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:rsidR="00F64D96" w:rsidRDefault="00C539BF">
      <w:pPr>
        <w:pStyle w:val="1"/>
        <w:ind w:firstLine="720"/>
        <w:jc w:val="both"/>
      </w:pPr>
      <w:r>
        <w:t>УРОЧНАЯ ДЕЯТЕЛЬНОСТЬ</w:t>
      </w:r>
    </w:p>
    <w:p w:rsidR="00F64D96" w:rsidRDefault="00C539BF">
      <w:pPr>
        <w:pStyle w:val="1"/>
        <w:ind w:firstLine="72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:rsidR="00F64D96" w:rsidRDefault="00C539BF">
      <w:pPr>
        <w:pStyle w:val="1"/>
        <w:ind w:left="1160"/>
        <w:jc w:val="both"/>
      </w:pPr>
      <w:r>
        <w:t xml:space="preserve"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</w:t>
      </w:r>
      <w:r>
        <w:lastRenderedPageBreak/>
        <w:t>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:rsidR="00F64D96" w:rsidRDefault="00C539BF">
      <w:pPr>
        <w:pStyle w:val="1"/>
        <w:ind w:firstLine="720"/>
        <w:jc w:val="both"/>
      </w:pPr>
      <w:r>
        <w:t>ВОСПИТАТЕЛЬНАЯ РАБОТА</w:t>
      </w:r>
    </w:p>
    <w:p w:rsidR="00F64D96" w:rsidRDefault="00C539BF">
      <w:pPr>
        <w:pStyle w:val="1"/>
        <w:ind w:left="116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F64D96" w:rsidRDefault="00C539BF">
      <w:pPr>
        <w:pStyle w:val="1"/>
        <w:spacing w:after="320"/>
        <w:ind w:left="720"/>
        <w:jc w:val="both"/>
      </w:pPr>
      <w: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</w:t>
      </w:r>
      <w:r>
        <w:lastRenderedPageBreak/>
        <w:t>задания профориентационные упражнения.</w:t>
      </w:r>
    </w:p>
    <w:p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социальный педагог</w:t>
            </w:r>
          </w:p>
        </w:tc>
      </w:tr>
      <w:tr w:rsidR="00F64D96" w:rsidTr="00982ACE">
        <w:trPr>
          <w:trHeight w:hRule="exact" w:val="171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:rsidR="00F64D96" w:rsidRDefault="00C539BF">
            <w:pPr>
              <w:pStyle w:val="a5"/>
              <w:jc w:val="both"/>
            </w:pPr>
            <w:proofErr w:type="spellStart"/>
            <w:r>
              <w:t>онлайн-формате</w:t>
            </w:r>
            <w:proofErr w:type="spellEnd"/>
            <w:r>
              <w:t>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:rsidR="00F64D96" w:rsidRDefault="00F64D96">
      <w:pPr>
        <w:spacing w:after="619" w:line="1" w:lineRule="exact"/>
      </w:pPr>
    </w:p>
    <w:p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291"/>
      </w:tblGrid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92" w:rsidRDefault="007D3792"/>
  </w:endnote>
  <w:endnote w:type="continuationSeparator" w:id="0">
    <w:p w:rsidR="007D3792" w:rsidRDefault="007D37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92" w:rsidRDefault="007D3792"/>
  </w:footnote>
  <w:footnote w:type="continuationSeparator" w:id="0">
    <w:p w:rsidR="007D3792" w:rsidRDefault="007D37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4D96"/>
    <w:rsid w:val="000F7BD0"/>
    <w:rsid w:val="001E7B4B"/>
    <w:rsid w:val="00564C44"/>
    <w:rsid w:val="007D3792"/>
    <w:rsid w:val="00982ACE"/>
    <w:rsid w:val="00B576E9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  <w:style w:type="table" w:styleId="a8">
    <w:name w:val="Table Grid"/>
    <w:basedOn w:val="a1"/>
    <w:uiPriority w:val="59"/>
    <w:rsid w:val="00982A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982ACE"/>
    <w:rPr>
      <w:rFonts w:ascii="Calibri" w:eastAsia="Calibri" w:hAnsi="Calibri" w:cs="Times New Roman"/>
      <w:lang w:eastAsia="zh-CN"/>
    </w:rPr>
  </w:style>
  <w:style w:type="paragraph" w:styleId="aa">
    <w:name w:val="No Spacing"/>
    <w:link w:val="a9"/>
    <w:uiPriority w:val="1"/>
    <w:qFormat/>
    <w:rsid w:val="00982ACE"/>
    <w:pPr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 Windows</cp:lastModifiedBy>
  <cp:revision>4</cp:revision>
  <dcterms:created xsi:type="dcterms:W3CDTF">2023-07-20T09:58:00Z</dcterms:created>
  <dcterms:modified xsi:type="dcterms:W3CDTF">2023-11-09T05:25:00Z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